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Дело № 5-</w:t>
      </w:r>
      <w:r>
        <w:rPr>
          <w:rFonts w:ascii="Times New Roman" w:eastAsia="Times New Roman" w:hAnsi="Times New Roman" w:cs="Times New Roman"/>
          <w:sz w:val="18"/>
          <w:szCs w:val="18"/>
        </w:rPr>
        <w:t>1072</w:t>
      </w:r>
      <w:r>
        <w:rPr>
          <w:rFonts w:ascii="Times New Roman" w:eastAsia="Times New Roman" w:hAnsi="Times New Roman" w:cs="Times New Roman"/>
          <w:sz w:val="18"/>
          <w:szCs w:val="18"/>
        </w:rPr>
        <w:t>-200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0"/>
          <w:szCs w:val="10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Сиражудинова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Гамзатовича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и проживающего по адресу: </w:t>
      </w:r>
      <w:r>
        <w:rPr>
          <w:rStyle w:val="cat-UserDefinedgrp-4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Сиражудинов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С.Г. </w:t>
      </w:r>
      <w:r>
        <w:rPr>
          <w:rFonts w:ascii="Times New Roman" w:eastAsia="Times New Roman" w:hAnsi="Times New Roman" w:cs="Times New Roman"/>
          <w:sz w:val="25"/>
          <w:szCs w:val="25"/>
        </w:rPr>
        <w:t>02.04.2025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ХМАО-Югра, г. Нефтеюганск, 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ул. Новая, д.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№ </w:t>
      </w:r>
      <w:r>
        <w:rPr>
          <w:rStyle w:val="cat-UserDefinedgrp-4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С.Г. </w:t>
      </w:r>
      <w:r>
        <w:rPr>
          <w:rFonts w:ascii="Times New Roman" w:eastAsia="Times New Roman" w:hAnsi="Times New Roman" w:cs="Times New Roman"/>
          <w:sz w:val="25"/>
          <w:szCs w:val="25"/>
        </w:rPr>
        <w:t>20.01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Сиражудинова С.Г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Сиражудинова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0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19.09.2025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требованием об устранении обстоятельств, послуживших совершению административного правонарушения;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рапортом ст. ИДПС ОВ ДПС Госавтоинспекции ОМВД России по г. Нефтеюганску от 20.09.2025;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Сиражудинова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Сиражудинова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Сиражудинова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Сиражудинова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Сиражудина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Гамзатовича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0412365400395010722520173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51rplc-57">
    <w:name w:val="cat-UserDefined grp-51 rplc-57"/>
    <w:basedOn w:val="DefaultParagraphFont"/>
  </w:style>
  <w:style w:type="character" w:customStyle="1" w:styleId="cat-UserDefinedgrp-52rplc-60">
    <w:name w:val="cat-UserDefined grp-5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